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书名：于右任书仲贞刘先生墓志铭</w:t>
      </w:r>
    </w:p>
    <w:p>
      <w:r>
        <w:t>作者：于右任书</w:t>
      </w:r>
    </w:p>
    <w:p>
      <w:r>
        <w:t>出版社：西安：三秦出版社</w:t>
      </w:r>
    </w:p>
    <w:p>
      <w:r>
        <w:t>出版日期：1985</w:t>
      </w:r>
    </w:p>
    <w:p>
      <w:r>
        <w:t>总页数：11</w:t>
      </w:r>
    </w:p>
    <w:p>
      <w:r>
        <w:t>更多请访问教客网: www.jiaokey.com</w:t>
      </w:r>
    </w:p>
    <w:p>
      <w:r>
        <w:t>于右任书仲贞刘先生墓志铭 评论地址：https://www.jiaokey.com/book/detail/13918160.html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