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大学英语精读词汇详解  1-4  修订本</w:t>
      </w:r>
    </w:p>
    <w:p>
      <w:r>
        <w:rPr>
          <w:rFonts w:ascii="宋体" w:hAnsi="宋体" w:eastAsia="宋体"/>
          <w:sz w:val="24"/>
        </w:rPr>
        <w:t>方飞雷，吴燮元主编；汤德纲，贝聿建编著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大学英语精读词汇详解  1-4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方飞雷，吴燮元主编；汤德纲，贝聿建编著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本书出售、求购地址：https://www.jiaokey.com/book/detail/13918128.html</w:t>
      </w:r>
    </w:p>
    <w:p>
      <w:r>
        <w:t>更多相关图书推荐：https://www.jiaokey.com</w:t>
      </w:r>
    </w:p>
    <w:p>
      <w:r>
        <w:t>方飞雷，吴燮元主编；汤德纲，贝聿建编著 其他作品：https://www.jiaokey.com/tag/方飞雷，吴燮元主编；汤德纲，贝聿建编著.html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关键词搜索：https://www.jiaokey.com/tag/大学英语精读词汇详解  1-4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