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2  科技的兴起  下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2  科技的兴起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本书出售、求购地址：https://www.jiaokey.com/book/detail/13918120.html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2  科技的兴起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