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科幻篇  10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科幻篇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本书出售、求购地址：https://www.jiaokey.com/book/detail/13918116.html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科幻篇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