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全国初中生作文大赛特等奖一等奖文丛  记事作文精选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全国初中生作文大赛特等奖一等奖文丛  记事作文精选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本书出售、求购地址：https://www.jiaokey.com/book/detail/13918016.html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关键词搜索：https://www.jiaokey.com/tag/全国初中生作文大赛特等奖一等奖文丛  记事作文精选.html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