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企业家手册  经营管理策略及法规大全  中</w:t>
      </w:r>
    </w:p>
    <w:p>
      <w:r>
        <w:rPr>
          <w:rFonts w:ascii="宋体" w:hAnsi="宋体" w:eastAsia="宋体"/>
          <w:sz w:val="24"/>
        </w:rPr>
        <w:t>企业家手册编写组编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企业家手册  经营管理策略及法规大全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企业家手册编写组编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本书出售、求购地址：https://www.jiaokey.com/book/detail/13917956.html</w:t>
      </w:r>
    </w:p>
    <w:p>
      <w:r>
        <w:t>更多相关图书推荐：https://www.jiaokey.com</w:t>
      </w:r>
    </w:p>
    <w:p>
      <w:r>
        <w:t>企业家手册编写组编 其他作品：https://www.jiaokey.com/tag/企业家手册编写组编.html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关键词搜索：https://www.jiaokey.com/tag/企业家手册  经营管理策略及法规大全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