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书名：城市建设与管理建筑房地产统计学</w:t>
      </w:r>
    </w:p>
    <w:p>
      <w:r>
        <w:t>作者：张凌云主编；肖智明，韩小平副主编</w:t>
      </w:r>
    </w:p>
    <w:p>
      <w:r>
        <w:t>出版社：上海：东华大学出版社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城市建设与管理建筑房地产统计学 评论地址：https://www.jiaokey.com/book/detail/13917931.html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