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北京大学教材  汉语中级教程  第2册</w:t>
      </w:r>
    </w:p>
    <w:p>
      <w:r>
        <w:rPr>
          <w:rFonts w:ascii="宋体" w:hAnsi="宋体" w:eastAsia="宋体"/>
          <w:sz w:val="24"/>
        </w:rPr>
        <w:t>杜荣，杨玉秀，郭振华，邱佩玲，毛修敬编著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北京大学教材  汉语中级教程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杜荣，杨玉秀，郭振华，邱佩玲，毛修敬编著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本书出售、求购地址：https://www.jiaokey.com/book/detail/13917915.html</w:t>
      </w:r>
    </w:p>
    <w:p>
      <w:r>
        <w:t>更多相关图书推荐：https://www.jiaokey.com</w:t>
      </w:r>
    </w:p>
    <w:p>
      <w:r>
        <w:t>杜荣，杨玉秀，郭振华，邱佩玲，毛修敬编著 其他作品：https://www.jiaokey.com/tag/杜荣，杨玉秀，郭振华，邱佩玲，毛修敬编著.html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关键词搜索：https://www.jiaokey.com/tag/北京大学教材  汉语中级教程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