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珠江三角洲港口群</w:t>
      </w:r>
    </w:p>
    <w:p>
      <w:r>
        <w:rPr>
          <w:rFonts w:ascii="宋体" w:hAnsi="宋体" w:eastAsia="宋体"/>
          <w:sz w:val="24"/>
        </w:rPr>
        <w:t>刘会远，刘志强主编；罗章仁，郑天祥著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珠江三角洲港口群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刘会远，刘志强主编；罗章仁，郑天祥著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本书出售、求购地址：https://www.jiaokey.com/book/detail/13917911.html</w:t>
      </w:r>
    </w:p>
    <w:p>
      <w:r>
        <w:t>更多相关图书推荐：https://www.jiaokey.com</w:t>
      </w:r>
    </w:p>
    <w:p>
      <w:r>
        <w:t>刘会远，刘志强主编；罗章仁，郑天祥著 其他作品：https://www.jiaokey.com/tag/刘会远，刘志强主编；罗章仁，郑天祥著.html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关键词搜索：https://www.jiaokey.com/tag/珠江三角洲港口群.html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