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新编小学生字词句段篇章与达标训练  五年级上学期用</w:t>
      </w:r>
    </w:p>
    <w:p>
      <w:r>
        <w:rPr>
          <w:rFonts w:ascii="宋体" w:hAnsi="宋体" w:eastAsia="宋体"/>
          <w:sz w:val="24"/>
        </w:rPr>
        <w:t>岳杰，薛斐，李爱萍主编；杜少辉，宫小娟，王立平编著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新编小学生字词句段篇章与达标训练  五年级上学期用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岳杰，薛斐，李爱萍主编；杜少辉，宫小娟，王立平编著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本书出售、求购地址：https://www.jiaokey.com/book/detail/13917888.html</w:t>
      </w:r>
    </w:p>
    <w:p>
      <w:r>
        <w:t>更多相关图书推荐：https://www.jiaokey.com</w:t>
      </w:r>
    </w:p>
    <w:p>
      <w:r>
        <w:t>岳杰，薛斐，李爱萍主编；杜少辉，宫小娟，王立平编著 其他作品：https://www.jiaokey.com/tag/岳杰，薛斐，李爱萍主编；杜少辉，宫小娟，王立平编著.html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关键词搜索：https://www.jiaokey.com/tag/新编小学生字词句段篇章与达标训练  五年级上学期用.html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