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小学作文基础训练  字词句图解练习  二年级  第4册</w:t>
      </w:r>
    </w:p>
    <w:p>
      <w:r>
        <w:rPr>
          <w:rFonts w:ascii="宋体" w:hAnsi="宋体" w:eastAsia="宋体"/>
          <w:sz w:val="24"/>
        </w:rPr>
        <w:t>常瑛，莫宋林主编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小学作文基础训练  字词句图解练习  二年级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常瑛，莫宋林主编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本书出售、求购地址：https://www.jiaokey.com/book/detail/13917886.html</w:t>
      </w:r>
    </w:p>
    <w:p>
      <w:r>
        <w:t>更多相关图书推荐：https://www.jiaokey.com</w:t>
      </w:r>
    </w:p>
    <w:p>
      <w:r>
        <w:t>常瑛，莫宋林主编 其他作品：https://www.jiaokey.com/tag/常瑛，莫宋林主编.html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关键词搜索：https://www.jiaokey.com/tag/小学作文基础训练  字词句图解练习  二年级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