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拳拳之心献祖国  中外爱国主义优秀诗文选  大中专卷</w:t>
      </w:r>
    </w:p>
    <w:p>
      <w:r>
        <w:rPr>
          <w:rFonts w:ascii="宋体" w:hAnsi="宋体" w:eastAsia="宋体"/>
          <w:sz w:val="24"/>
        </w:rPr>
        <w:t>余瑾主编；陈国勇，李康，郑军健副主编；邓金生，吕逸，陈卫，汪维，张跃，李民胜，赵发祺，高玉广，覃艳娟编著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拳拳之心献祖国  中外爱国主义优秀诗文选  大中专卷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余瑾主编；陈国勇，李康，郑军健副主编；邓金生，吕逸，陈卫，汪维，张跃，李民胜，赵发祺，高玉广，覃艳娟编著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本书出售、求购地址：https://www.jiaokey.com/book/detail/13917871.html</w:t>
      </w:r>
    </w:p>
    <w:p>
      <w:r>
        <w:t>更多相关图书推荐：https://www.jiaokey.com</w:t>
      </w:r>
    </w:p>
    <w:p>
      <w:r>
        <w:t>余瑾主编；陈国勇，李康，郑军健副主编；邓金生，吕逸，陈卫，汪维，张跃，李民胜，赵发祺，高玉广，覃艳娟编著 其他作品：https://www.jiaokey.com/tag/余瑾主编；陈国勇，李康，郑军健副主编；邓金生，吕逸，陈卫，汪维，张跃，李民胜，赵发祺，高玉广，覃艳娟编著.html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关键词搜索：https://www.jiaokey.com/tag/拳拳之心献祖国  中外爱国主义优秀诗文选  大中专卷.html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