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中国刑法原理  总论卷</w:t>
      </w:r>
    </w:p>
    <w:p>
      <w:r>
        <w:rPr>
          <w:rFonts w:ascii="宋体" w:hAnsi="宋体" w:eastAsia="宋体"/>
          <w:sz w:val="24"/>
        </w:rPr>
        <w:t>赵廷光主编；莫洪宪，陈小清，肖伯符，熊选国副主编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中国刑法原理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赵廷光主编；莫洪宪，陈小清，肖伯符，熊选国副主编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本书出售、求购地址：https://www.jiaokey.com/book/detail/13917865.html</w:t>
      </w:r>
    </w:p>
    <w:p>
      <w:r>
        <w:t>更多相关图书推荐：https://www.jiaokey.com</w:t>
      </w:r>
    </w:p>
    <w:p>
      <w:r>
        <w:t>赵廷光主编；莫洪宪，陈小清，肖伯符，熊选国副主编 其他作品：https://www.jiaokey.com/tag/赵廷光主编；莫洪宪，陈小清，肖伯符，熊选国副主编.html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关键词搜索：https://www.jiaokey.com/tag/中国刑法原理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