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倾注热情的岁月  共青团老干部回忆文选</w:t>
      </w:r>
    </w:p>
    <w:p>
      <w:r>
        <w:rPr>
          <w:rFonts w:ascii="宋体" w:hAnsi="宋体" w:eastAsia="宋体"/>
          <w:sz w:val="24"/>
        </w:rPr>
        <w:t>共青团广东省委员会编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倾注热情的岁月  共青团老干部回忆文选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共青团广东省委员会编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本书出售、求购地址：https://www.jiaokey.com/book/detail/13917857.html</w:t>
      </w:r>
    </w:p>
    <w:p>
      <w:r>
        <w:t>更多相关图书推荐：https://www.jiaokey.com</w:t>
      </w:r>
    </w:p>
    <w:p>
      <w:r>
        <w:t>共青团广东省委员会编 其他作品：https://www.jiaokey.com/tag/共青团广东省委员会编.html</w:t>
      </w:r>
    </w:p>
    <w:p>
      <w:r>
        <w:t>中华百科出版社 出版图书：https://www.jiaokey.com/tag/中华百科出版社.html</w:t>
      </w:r>
    </w:p>
    <w:p>
      <w:r>
        <w:t>关键词搜索：https://www.jiaokey.com/tag/倾注热情的岁月  共青团老干部回忆文选.html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