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东野圭吾作品集  大概是最后的招呼</w:t>
      </w:r>
    </w:p>
    <w:p>
      <w:r>
        <w:rPr>
          <w:rFonts w:ascii="宋体" w:hAnsi="宋体" w:eastAsia="宋体"/>
          <w:sz w:val="24"/>
        </w:rPr>
        <w:t>东野圭吾著；剑资君译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东野圭吾作品集  大概是最后的招呼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东野圭吾著；剑资君译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本书出售、求购地址：https://www.jiaokey.com/book/detail/13917836.html</w:t>
      </w:r>
    </w:p>
    <w:p>
      <w:r>
        <w:t>更多相关图书推荐：https://www.jiaokey.com</w:t>
      </w:r>
    </w:p>
    <w:p>
      <w:r>
        <w:t>东野圭吾著；剑资君译 其他作品：https://www.jiaokey.com/tag/东野圭吾著；剑资君译.html</w:t>
      </w:r>
    </w:p>
    <w:p>
      <w:r>
        <w:t>独步文化 出版图书：https://www.jiaokey.com/tag/独步文化.html</w:t>
      </w:r>
    </w:p>
    <w:p>
      <w:r>
        <w:t>关键词搜索：https://www.jiaokey.com/tag/东野圭吾作品集  大概是最后的招呼.html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