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普希金秘密日记</w:t>
      </w:r>
    </w:p>
    <w:p>
      <w:r>
        <w:rPr>
          <w:rFonts w:ascii="宋体" w:hAnsi="宋体" w:eastAsia="宋体"/>
          <w:sz w:val="24"/>
        </w:rPr>
        <w:t>亚历山大·普希金著；江一鲤主编；彭淮栋译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普希金秘密日记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亚历山大·普希金著；江一鲤主编；彭淮栋译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本书出售、求购地址：https://www.jiaokey.com/book/detail/13917815.html</w:t>
      </w:r>
    </w:p>
    <w:p>
      <w:r>
        <w:t>更多相关图书推荐：https://www.jiaokey.com</w:t>
      </w:r>
    </w:p>
    <w:p>
      <w:r>
        <w:t>亚历山大·普希金著；江一鲤主编；彭淮栋译 其他作品：https://www.jiaokey.com/tag/亚历山大·普希金著；江一鲤主编；彭淮栋译.html</w:t>
      </w:r>
    </w:p>
    <w:p>
      <w:r>
        <w:t>联合文学出版社股份有限公司 出版图书：https://www.jiaokey.com/tag/联合文学出版社股份有限公司.html</w:t>
      </w:r>
    </w:p>
    <w:p>
      <w:r>
        <w:t>关键词搜索：https://www.jiaokey.com/tag/普希金秘密日记.html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