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巴黎上车，台北到站  那些法国教我的爱、自由与家传美味</w:t>
      </w:r>
    </w:p>
    <w:p>
      <w:r>
        <w:rPr>
          <w:rFonts w:ascii="宋体" w:hAnsi="宋体" w:eastAsia="宋体"/>
          <w:sz w:val="24"/>
        </w:rPr>
        <w:t>周品慧著；林禹岑采访撰文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巴黎上车，台北到站  那些法国教我的爱、自由与家传美味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周品慧著；林禹岑采访撰文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本书出售、求购地址：https://www.jiaokey.com/book/detail/13917795.html</w:t>
      </w:r>
    </w:p>
    <w:p>
      <w:r>
        <w:t>更多相关图书推荐：https://www.jiaokey.com</w:t>
      </w:r>
    </w:p>
    <w:p>
      <w:r>
        <w:t>周品慧著；林禹岑采访撰文 其他作品：https://www.jiaokey.com/tag/周品慧著；林禹岑采访撰文.html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关键词搜索：https://www.jiaokey.com/tag/巴黎上车，台北到站  那些法国教我的爱、自由与家传美味.html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