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粤盟鸿爪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粤盟鸿爪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香港拓文出版社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本书出售、求购地址：https://www.jiaokey.com/book/detail/13917775.html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香港拓文出版社 出版图书：https://www.jiaokey.com/tag/香港拓文出版社.html</w:t>
      </w:r>
    </w:p>
    <w:p>
      <w:r>
        <w:t>关键词搜索：https://www.jiaokey.com/tag/粤盟鸿爪.html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