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世界城市地图  带你探索全世界30个城市</w:t>
      </w:r>
    </w:p>
    <w:p>
      <w:r>
        <w:rPr>
          <w:rFonts w:ascii="宋体" w:hAnsi="宋体" w:eastAsia="宋体"/>
          <w:sz w:val="24"/>
        </w:rPr>
        <w:t>乔治亚·雪莉著；马丁·海克绘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世界城市地图  带你探索全世界30个城市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乔治亚·雪莉著；马丁·海克绘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本书出售、求购地址：https://www.jiaokey.com/book/detail/13917769.html</w:t>
      </w:r>
    </w:p>
    <w:p>
      <w:r>
        <w:t>更多相关图书推荐：https://www.jiaokey.com</w:t>
      </w:r>
    </w:p>
    <w:p>
      <w:r>
        <w:t>乔治亚·雪莉著；马丁·海克绘 其他作品：https://www.jiaokey.com/tag/乔治亚·雪莉著；马丁·海克绘.html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关键词搜索：https://www.jiaokey.com/tag/世界城市地图  带你探索全世界30个城市.html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