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用简单方法做复杂的事  文学与管理的对话</w:t>
      </w:r>
    </w:p>
    <w:p>
      <w:r>
        <w:rPr>
          <w:rFonts w:ascii="宋体" w:hAnsi="宋体" w:eastAsia="宋体"/>
          <w:sz w:val="24"/>
        </w:rPr>
        <w:t>陈超明，谢剑平著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用简单方法做复杂的事  文学与管理的对话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陈超明，谢剑平著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本书出售、求购地址：https://www.jiaokey.com/book/detail/13917766.html</w:t>
      </w:r>
    </w:p>
    <w:p>
      <w:r>
        <w:t>更多相关图书推荐：https://www.jiaokey.com</w:t>
      </w:r>
    </w:p>
    <w:p>
      <w:r>
        <w:t>陈超明，谢剑平著 其他作品：https://www.jiaokey.com/tag/陈超明，谢剑平著.html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关键词搜索：https://www.jiaokey.com/tag/用简单方法做复杂的事  文学与管理的对话.html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