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改变历史的50种食物</w:t>
      </w:r>
    </w:p>
    <w:p>
      <w:r>
        <w:rPr>
          <w:rFonts w:ascii="宋体" w:hAnsi="宋体" w:eastAsia="宋体"/>
          <w:sz w:val="24"/>
        </w:rPr>
        <w:t>比尔·普莱斯著；王建铠译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改变历史的50种食物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比尔·普莱斯著；王建铠译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积木文化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本书出售、求购地址：https://www.jiaokey.com/book/detail/13917740.html</w:t>
      </w:r>
    </w:p>
    <w:p>
      <w:r>
        <w:t>更多相关图书推荐：https://www.jiaokey.com</w:t>
      </w:r>
    </w:p>
    <w:p>
      <w:r>
        <w:t>比尔·普莱斯著；王建铠译 其他作品：https://www.jiaokey.com/tag/比尔·普莱斯著；王建铠译.html</w:t>
      </w:r>
    </w:p>
    <w:p>
      <w:r>
        <w:t>积木文化 出版图书：https://www.jiaokey.com/tag/积木文化.html</w:t>
      </w:r>
    </w:p>
    <w:p>
      <w:r>
        <w:t>关键词搜索：https://www.jiaokey.com/tag/改变历史的50种食物.html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