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政策吊诡  政治决策的艺术</w:t>
      </w:r>
    </w:p>
    <w:p>
      <w:r>
        <w:rPr>
          <w:rFonts w:ascii="宋体" w:hAnsi="宋体" w:eastAsia="宋体"/>
          <w:sz w:val="24"/>
        </w:rPr>
        <w:t>Deborah Stone著；朱道凯译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政策吊诡  政治决策的艺术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Stone著；朱道凯译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本书出售、求购地址：https://www.jiaokey.com/book/detail/13917737.html</w:t>
      </w:r>
    </w:p>
    <w:p>
      <w:r>
        <w:t>更多相关图书推荐：https://www.jiaokey.com</w:t>
      </w:r>
    </w:p>
    <w:p>
      <w:r>
        <w:t>Deborah Stone著；朱道凯译 其他作品：https://www.jiaokey.com/tag/Deborah Stone著；朱道凯译.html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关键词搜索：https://www.jiaokey.com/tag/政策吊诡  政治决策的艺术.html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