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婺文化丛书V  永康市图书馆地方文献丛书  永康话与永康文化</w:t>
      </w:r>
    </w:p>
    <w:p>
      <w:r>
        <w:rPr>
          <w:rFonts w:ascii="宋体" w:hAnsi="宋体" w:eastAsia="宋体"/>
          <w:sz w:val="24"/>
        </w:rPr>
        <w:t>徐天送，徐关元编著；钟世杰主编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婺文化丛书V  永康市图书馆地方文献丛书  永康话与永康文化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徐天送，徐关元编著；钟世杰主编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本书出售、求购地址：https://www.jiaokey.com/book/detail/13917734.html</w:t>
      </w:r>
    </w:p>
    <w:p>
      <w:r>
        <w:t>更多相关图书推荐：https://www.jiaokey.com</w:t>
      </w:r>
    </w:p>
    <w:p>
      <w:r>
        <w:t>徐天送，徐关元编著；钟世杰主编 其他作品：https://www.jiaokey.com/tag/徐天送，徐关元编著；钟世杰主编.html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关键词搜索：https://www.jiaokey.com/tag/婺文化丛书V  永康市图书馆地方文献丛书  永康话与永康文化.html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