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裙裾之美  日本女生制服史</w:t>
      </w:r>
    </w:p>
    <w:p>
      <w:r>
        <w:rPr>
          <w:rFonts w:ascii="宋体" w:hAnsi="宋体" w:eastAsia="宋体"/>
          <w:sz w:val="24"/>
        </w:rPr>
        <w:t>（日）难波知子著；王柏静译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裙裾之美  日本女生制服史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（日）难波知子著；王柏静译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本书出售、求购地址：https://www.jiaokey.com/book/detail/13917721.html</w:t>
      </w:r>
    </w:p>
    <w:p>
      <w:r>
        <w:t>更多相关图书推荐：https://www.jiaokey.com</w:t>
      </w:r>
    </w:p>
    <w:p>
      <w:r>
        <w:t>（日）难波知子著；王柏静译 其他作品：https://www.jiaokey.com/tag/（日）难波知子著；王柏静译.html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关键词搜索：https://www.jiaokey.com/tag/裙裾之美  日本女生制服史.html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