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李渔饮食及其养生文化</w:t>
      </w:r>
    </w:p>
    <w:p>
      <w:r>
        <w:rPr>
          <w:rFonts w:ascii="宋体" w:hAnsi="宋体" w:eastAsia="宋体"/>
          <w:sz w:val="24"/>
        </w:rPr>
        <w:t>林胜华著；钟世杰主编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李渔饮食及其养生文化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林胜华著；钟世杰主编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李渔（1611-月1679）-养生（中医）-文化-约1679）-饮食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本书出售、求购地址：https://www.jiaokey.com/book/detail/13917720.html</w:t>
      </w:r>
    </w:p>
    <w:p>
      <w:r>
        <w:t>更多相关图书推荐：https://www.jiaokey.com</w:t>
      </w:r>
    </w:p>
    <w:p>
      <w:r>
        <w:t>林胜华著；钟世杰主编 其他作品：https://www.jiaokey.com/tag/林胜华著；钟世杰主编.html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关键词搜索：https://www.jiaokey.com/tag/李渔（1611-月1679）-养生（中医）-文化-约1679）-饮食.html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