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书名：磐安佳村  龙灯的故乡</w:t>
      </w:r>
    </w:p>
    <w:p>
      <w:r>
        <w:t>作者：张本高著；钟世杰主编</w:t>
      </w:r>
    </w:p>
    <w:p>
      <w:r>
        <w:t>出版社：杭州:浙江工商大学出版社,2013.05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磐安佳村  龙灯的故乡 评论地址：https://www.jiaokey.com/book/detail/13917719.html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