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婺文化丛书V  邵飘萍传</w:t>
      </w:r>
    </w:p>
    <w:p>
      <w:r>
        <w:rPr>
          <w:rFonts w:ascii="宋体" w:hAnsi="宋体" w:eastAsia="宋体"/>
          <w:sz w:val="24"/>
        </w:rPr>
        <w:t>邵诚民著；钟世杰主编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婺文化丛书V  邵飘萍传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邵诚民著；钟世杰主编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邵飘萍（1886-1926）-传记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本书出售、求购地址：https://www.jiaokey.com/book/detail/13917718.html</w:t>
      </w:r>
    </w:p>
    <w:p>
      <w:r>
        <w:t>更多相关图书推荐：https://www.jiaokey.com</w:t>
      </w:r>
    </w:p>
    <w:p>
      <w:r>
        <w:t>邵诚民著；钟世杰主编 其他作品：https://www.jiaokey.com/tag/邵诚民著；钟世杰主编.html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关键词搜索：https://www.jiaokey.com/tag/邵飘萍（1886-1926）-传记.html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