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全国民族语文翻译学术研讨会论文集</w:t>
      </w:r>
    </w:p>
    <w:p>
      <w:r>
        <w:rPr>
          <w:rFonts w:ascii="宋体" w:hAnsi="宋体" w:eastAsia="宋体"/>
          <w:sz w:val="24"/>
        </w:rPr>
        <w:t>阿力木沙比提主编；王洛松泽仁，王福美副主编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全国民族语文翻译学术研讨会论文集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阿力木沙比提主编；王洛松泽仁，王福美副主编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本书出售、求购地址：https://www.jiaokey.com/book/detail/13917713.html</w:t>
      </w:r>
    </w:p>
    <w:p>
      <w:r>
        <w:t>更多相关图书推荐：https://www.jiaokey.com</w:t>
      </w:r>
    </w:p>
    <w:p>
      <w:r>
        <w:t>阿力木沙比提主编；王洛松泽仁，王福美副主编 其他作品：https://www.jiaokey.com/tag/阿力木沙比提主编；王洛松泽仁，王福美副主编.html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关键词搜索：https://www.jiaokey.com/tag/全国民族语文翻译学术研讨会论文集.html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