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金华风物的历史与传说</w:t>
      </w:r>
    </w:p>
    <w:p>
      <w:r>
        <w:rPr>
          <w:rFonts w:ascii="宋体" w:hAnsi="宋体" w:eastAsia="宋体"/>
          <w:sz w:val="24"/>
        </w:rPr>
        <w:t>叶志良，胡剑著；钟世杰主编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金华风物的历史与传说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叶志良，胡剑著；钟世杰主编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本书出售、求购地址：https://www.jiaokey.com/book/detail/13917711.html</w:t>
      </w:r>
    </w:p>
    <w:p>
      <w:r>
        <w:t>更多相关图书推荐：https://www.jiaokey.com</w:t>
      </w:r>
    </w:p>
    <w:p>
      <w:r>
        <w:t>叶志良，胡剑著；钟世杰主编 其他作品：https://www.jiaokey.com/tag/叶志良，胡剑著；钟世杰主编.html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关键词搜索：https://www.jiaokey.com/tag/金华风物的历史与传说.html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