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书名：今日批评百家  我的批评观</w:t>
      </w:r>
    </w:p>
    <w:p>
      <w:r>
        <w:t>作者：张燕玲，张萍主编</w:t>
      </w:r>
    </w:p>
    <w:p>
      <w:r>
        <w:t>出版社：桂林:广西师范大学出版社,2016.01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今日批评百家  我的批评观 评论地址：https://www.jiaokey.com/book/detail/13917707.html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