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书名：新闻五杰  从邵飘萍到王惕吾</w:t>
      </w:r>
    </w:p>
    <w:p>
      <w:r>
        <w:t>作者：何成明，何生英著；钟世&lt;font color=Red&gt;杰&lt;/font&gt;主编</w:t>
      </w:r>
    </w:p>
    <w:p>
      <w:r>
        <w:t>出版社：杭州:浙江工商大学出版社,2013.05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新闻五杰  从邵飘萍到王惕吾 评论地址：https://www.jiaokey.com/book/detail/13917692.html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