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婺文化丛书V  吴百朋夫人小传</w:t>
      </w:r>
    </w:p>
    <w:p>
      <w:r>
        <w:rPr>
          <w:rFonts w:ascii="宋体" w:hAnsi="宋体" w:eastAsia="宋体"/>
          <w:sz w:val="24"/>
        </w:rPr>
        <w:t>吴璧瑛编著；钟世杰主编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婺文化丛书V  吴百朋夫人小传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吴璧瑛编著；钟世杰主编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本书出售、求购地址：https://www.jiaokey.com/book/detail/13917691.html</w:t>
      </w:r>
    </w:p>
    <w:p>
      <w:r>
        <w:t>更多相关图书推荐：https://www.jiaokey.com</w:t>
      </w:r>
    </w:p>
    <w:p>
      <w:r>
        <w:t>吴璧瑛编著；钟世杰主编 其他作品：https://www.jiaokey.com/tag/吴璧瑛编著；钟世杰主编.html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关键词搜索：https://www.jiaokey.com/tag/婺文化丛书V  吴百朋夫人小传.html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