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书名：疾病穴位调  常见病特效穴位理疗宝典  视频版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总页数：232</w:t>
      </w:r>
    </w:p>
    <w:p>
      <w:r>
        <w:t>更多请访问教客网: www.jiaokey.com</w:t>
      </w:r>
    </w:p>
    <w:p>
      <w:r>
        <w:t>疾病穴位调  常见病特效穴位理疗宝典  视频版 评论地址：https://www.jiaokey.com/book/detail/13917658.html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