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大病预防先去火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大病预防先去火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本书出售、求购地址：https://www.jiaokey.com/book/detail/13917657.html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关键词搜索：https://www.jiaokey.com/tag/大病预防先去火.html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