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文学的使命与担当  学习习近平总书记文艺工作座谈会重要讲话精神的理论和实践</w:t>
      </w:r>
    </w:p>
    <w:p>
      <w:r>
        <w:rPr>
          <w:rFonts w:ascii="宋体" w:hAnsi="宋体" w:eastAsia="宋体"/>
          <w:sz w:val="24"/>
        </w:rPr>
        <w:t>钱小芊，吉狄马加主编；李一鸣，邱华栋副主编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文学的使命与担当  学习习近平总书记文艺工作座谈会重要讲话精神的理论和实践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钱小芊，吉狄马加主编；李一鸣，邱华栋副主编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本书出售、求购地址：https://www.jiaokey.com/book/detail/13917645.html</w:t>
      </w:r>
    </w:p>
    <w:p>
      <w:r>
        <w:t>更多相关图书推荐：https://www.jiaokey.com</w:t>
      </w:r>
    </w:p>
    <w:p>
      <w:r>
        <w:t>钱小芊，吉狄马加主编；李一鸣，邱华栋副主编 其他作品：https://www.jiaokey.com/tag/钱小芊，吉狄马加主编；李一鸣，邱华栋副主编.html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关键词搜索：https://www.jiaokey.com/tag/文学的使命与担当  学习习近平总书记文艺工作座谈会重要讲话精神的理论和实践.html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