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医疗改革的媒介镜像  中国“新医改”的新闻话语生产研究</w:t>
      </w:r>
    </w:p>
    <w:p>
      <w:r>
        <w:rPr>
          <w:rFonts w:ascii="宋体" w:hAnsi="宋体" w:eastAsia="宋体"/>
          <w:sz w:val="24"/>
        </w:rPr>
        <w:t>陈欣钢著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医疗改革的媒介镜像  中国“新医改”的新闻话语生产研究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陈欣钢著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本书出售、求购地址：https://www.jiaokey.com/book/detail/13917636.html</w:t>
      </w:r>
    </w:p>
    <w:p>
      <w:r>
        <w:t>更多相关图书推荐：https://www.jiaokey.com</w:t>
      </w:r>
    </w:p>
    <w:p>
      <w:r>
        <w:t>陈欣钢著 其他作品：https://www.jiaokey.com/tag/陈欣钢著.html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关键词搜索：https://www.jiaokey.com/tag/医疗改革的媒介镜像  中国“新医改”的新闻话语生产研究.html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