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书名：五邑大学文学院学人文丛  《战国策》势能论</w:t>
      </w:r>
    </w:p>
    <w:p>
      <w:r>
        <w:t>作者：赵楠著</w:t>
      </w:r>
    </w:p>
    <w:p>
      <w:r>
        <w:t>出版社：广州:暨南大学出版社,2015.10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五邑大学文学院学人文丛  《战国策》势能论 评论地址：https://www.jiaokey.com/book/detail/13917635.html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