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俄罗斯强者之声  普京  梅德韦杰夫  叶利钦演讲大全集</w:t>
      </w:r>
    </w:p>
    <w:p>
      <w:r>
        <w:rPr>
          <w:rFonts w:ascii="宋体" w:hAnsi="宋体" w:eastAsia="宋体"/>
          <w:sz w:val="24"/>
        </w:rPr>
        <w:t>张素月，张焰，李馨培编著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俄罗斯强者之声  普京  梅德韦杰夫  叶利钦演讲大全集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张素月，张焰，李馨培编著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本书出售、求购地址：https://www.jiaokey.com/book/detail/13917619.html</w:t>
      </w:r>
    </w:p>
    <w:p>
      <w:r>
        <w:t>更多相关图书推荐：https://www.jiaokey.com</w:t>
      </w:r>
    </w:p>
    <w:p>
      <w:r>
        <w:t>张素月，张焰，李馨培编著 其他作品：https://www.jiaokey.com/tag/张素月，张焰，李馨培编著.html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关键词搜索：https://www.jiaokey.com/tag/俄罗斯强者之声  普京  梅德韦杰夫  叶利钦演讲大全集.html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