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会说话的人，人生都不会太差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会说话的人，人生都不会太差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本书出售、求购地址：https://www.jiaokey.com/book/detail/13917597.html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关键词搜索：https://www.jiaokey.com/tag/会说话的人，人生都不会太差.html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