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书名：混凝土结构平法设计要点解析</w:t>
      </w:r>
    </w:p>
    <w:p>
      <w:r>
        <w:t>作者：许佳琪主编</w:t>
      </w:r>
    </w:p>
    <w:p>
      <w:r>
        <w:t>出版社：北京:中国计划出版社,2015.08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混凝土结构平法设计要点解析 评论地址：https://www.jiaokey.com/book/detail/13917594.html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