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书名：领跑O2O  线上线下一体化的创新实践</w:t>
      </w:r>
    </w:p>
    <w:p>
      <w:r>
        <w:t>作者：《卖家》编著</w:t>
      </w:r>
    </w:p>
    <w:p>
      <w:r>
        <w:t>出版社：杭州:浙江大学出版社,2015.11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领跑O2O  线上线下一体化的创新实践 评论地址：https://www.jiaokey.com/book/detail/13917587.html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