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中国会展经济发展及知识产权保护</w:t>
      </w:r>
    </w:p>
    <w:p>
      <w:r>
        <w:rPr>
          <w:rFonts w:ascii="宋体" w:hAnsi="宋体" w:eastAsia="宋体"/>
          <w:sz w:val="24"/>
        </w:rPr>
        <w:t>胡泓媛著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中国会展经济发展及知识产权保护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胡泓媛著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本书出售、求购地址：https://www.jiaokey.com/book/detail/13917586.html</w:t>
      </w:r>
    </w:p>
    <w:p>
      <w:r>
        <w:t>更多相关图书推荐：https://www.jiaokey.com</w:t>
      </w:r>
    </w:p>
    <w:p>
      <w:r>
        <w:t>胡泓媛著 其他作品：https://www.jiaokey.com/tag/胡泓媛著.html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关键词搜索：https://www.jiaokey.com/tag/中国会展经济发展及知识产权保护.html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