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书名：中国针灸独穴疗法</w:t>
      </w:r>
    </w:p>
    <w:p>
      <w:r>
        <w:t>作者：陈德成，王庆文主编</w:t>
      </w:r>
    </w:p>
    <w:p>
      <w:r>
        <w:t>出版社：长春:吉林科学技术出版社,2016.01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中国针灸独穴疗法 评论地址：https://www.jiaokey.com/book/detail/13917582.html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