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情缘古婺  黄庭坚及其家族和祖处婺州情结</w:t>
      </w:r>
    </w:p>
    <w:p>
      <w:r>
        <w:rPr>
          <w:rFonts w:ascii="宋体" w:hAnsi="宋体" w:eastAsia="宋体"/>
          <w:sz w:val="24"/>
        </w:rPr>
        <w:t>王远编著；钟世杰主编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情缘古婺  黄庭坚及其家族和祖处婺州情结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王远编著；钟世杰主编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本书出售、求购地址：https://www.jiaokey.com/book/detail/13917581.html</w:t>
      </w:r>
    </w:p>
    <w:p>
      <w:r>
        <w:t>更多相关图书推荐：https://www.jiaokey.com</w:t>
      </w:r>
    </w:p>
    <w:p>
      <w:r>
        <w:t>王远编著；钟世杰主编 其他作品：https://www.jiaokey.com/tag/王远编著；钟世杰主编.html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关键词搜索：https://www.jiaokey.com/tag/情缘古婺  黄庭坚及其家族和祖处婺州情结.html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