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白沙古堰的历史与传说</w:t>
      </w:r>
    </w:p>
    <w:p>
      <w:r>
        <w:rPr>
          <w:rFonts w:ascii="宋体" w:hAnsi="宋体" w:eastAsia="宋体"/>
          <w:sz w:val="24"/>
        </w:rPr>
        <w:t>张柏齐，崔士文编著；钟世杰主编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白沙古堰的历史与传说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张柏齐，崔士文编著；钟世杰主编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堰-介绍-金华市-古代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本书出售、求购地址：https://www.jiaokey.com/book/detail/13917580.html</w:t>
      </w:r>
    </w:p>
    <w:p>
      <w:r>
        <w:t>更多相关图书推荐：https://www.jiaokey.com</w:t>
      </w:r>
    </w:p>
    <w:p>
      <w:r>
        <w:t>张柏齐，崔士文编著；钟世杰主编 其他作品：https://www.jiaokey.com/tag/张柏齐，崔士文编著；钟世杰主编.html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关键词搜索：https://www.jiaokey.com/tag/堰-介绍-金华市-古代.html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