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胡子有脸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胡子有脸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本书出售、求购地址：https://www.jiaokey.com/book/detail/13917558.html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胡子有脸.html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