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精灵鼠小弟  中英双语珍藏本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精灵鼠小弟  中英双语珍藏本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本书出售、求购地址：https://www.jiaokey.com/book/detail/13917557.html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关键词搜索：https://www.jiaokey.com/tag/精灵鼠小弟  中英双语珍藏本.html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