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巴啦啦小魔仙音符之谜  1  哈莱星的王子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巴啦啦小魔仙音符之谜  1  哈莱星的王子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本书出售、求购地址：https://www.jiaokey.com/book/detail/13917554.html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关键词搜索：https://www.jiaokey.com/tag/巴啦啦小魔仙音符之谜  1  哈莱星的王子.html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