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巴啦啦小魔仙音符之谜  3  奥玛失踪之谜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巴啦啦小魔仙音符之谜  3  奥玛失踪之谜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本书出售、求购地址：https://www.jiaokey.com/book/detail/13917553.html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关键词搜索：https://www.jiaokey.com/tag/巴啦啦小魔仙音符之谜  3  奥玛失踪之谜.html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