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最美丽的自然奇观  彩图版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最美丽的自然奇观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本书出售、求购地址：https://www.jiaokey.com/book/detail/13917545.html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关键词搜索：https://www.jiaokey.com/tag/最美丽的自然奇观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